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 charge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normally surrounding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a knight would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object used to protect the knights.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king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rank before becoming a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clothing knights would wear for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weapon the knights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including horses and knights.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terrible disease that killed 1/3 of the population of europe.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2021-10-11T12:09:27Z</dcterms:created>
  <dcterms:modified xsi:type="dcterms:W3CDTF">2021-10-11T12:09:27Z</dcterms:modified>
</cp:coreProperties>
</file>