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person involved in trade or commerce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medieval sporting contest in which two opponents on horseback fought with lances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knightly system with its religious, moral and social code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attendant to a knight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male member of a religious community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wears armour and carrys a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word relating to the middle ages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a contagious disease that spreads rapidly and kills many people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man who belongs by rank, title, or birth to the aristocracy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member of any of certain religious orders of men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thick textile fabric with pictures or designs formed by weaving coloured weft threads or by embroidering on canvas, used as a wall hanging or soft furnishing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fool’ at a medieval court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2021-10-11T12:09:17Z</dcterms:created>
  <dcterms:modified xsi:type="dcterms:W3CDTF">2021-10-11T12:09:17Z</dcterms:modified>
</cp:coreProperties>
</file>