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Medieval Crossword!</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knights used this term to symbolize brevity and loyalty when their enemies confronted them.</w:t>
            </w:r>
          </w:p>
          <w:p>
            <w:pPr>
              <w:keepLines/>
              <w:pStyle w:val="CluesTiny"/>
            </w:pPr>
            <w:r>
              <w:rPr>
                <w:b w:val="true"/>
                <w:bCs w:val="true"/>
              </w:rPr>
              <w:t xml:space="preserve">4. </w:t>
            </w:r>
            <w:r>
              <w:t xml:space="preserve">This term was used to describe the associations that middle ages merchants formed</w:t>
            </w:r>
          </w:p>
          <w:p>
            <w:pPr>
              <w:keepLines/>
              <w:pStyle w:val="CluesTiny"/>
            </w:pPr>
            <w:r>
              <w:rPr>
                <w:b w:val="true"/>
                <w:bCs w:val="true"/>
              </w:rPr>
              <w:t xml:space="preserve">7. </w:t>
            </w:r>
            <w:r>
              <w:t xml:space="preserve">One of the most prestigious warriors in the middle ages. They were an important part of the battles fought across Europe during this time.</w:t>
            </w:r>
          </w:p>
          <w:p>
            <w:pPr>
              <w:keepLines/>
              <w:pStyle w:val="CluesTiny"/>
            </w:pPr>
            <w:r>
              <w:rPr>
                <w:b w:val="true"/>
                <w:bCs w:val="true"/>
              </w:rPr>
              <w:t xml:space="preserve">8. </w:t>
            </w:r>
            <w:r>
              <w:t xml:space="preserve">This term denotes the right accorded to the king to inspect any lower lords or vassals. This visitation and inspection was done randomly and local officials would find themselves fired and subjected to amercement.</w:t>
            </w:r>
          </w:p>
          <w:p>
            <w:pPr>
              <w:keepLines/>
              <w:pStyle w:val="CluesTiny"/>
            </w:pPr>
            <w:r>
              <w:rPr>
                <w:b w:val="true"/>
                <w:bCs w:val="true"/>
              </w:rPr>
              <w:t xml:space="preserve">9. </w:t>
            </w:r>
            <w:r>
              <w:t xml:space="preserve">This was a common Arabic term that meant slave and was used in combination with another names. </w:t>
            </w:r>
          </w:p>
          <w:p>
            <w:pPr>
              <w:keepLines/>
              <w:pStyle w:val="CluesTiny"/>
            </w:pPr>
            <w:r>
              <w:rPr>
                <w:b w:val="true"/>
                <w:bCs w:val="true"/>
              </w:rPr>
              <w:t xml:space="preserve">10. </w:t>
            </w:r>
            <w:r>
              <w:t xml:space="preserve">These were custodians of art in the middle ages vocabulary. They composed poetry and love songs focused on the fragility of women and the love that they deserve. These poets moved from place to place.</w:t>
            </w:r>
          </w:p>
        </w:tc>
        <w:tc>
          <w:p>
            <w:pPr>
              <w:pStyle w:val="CluesTiny"/>
            </w:pPr>
            <w:r>
              <w:rPr>
                <w:b w:val="true"/>
                <w:bCs w:val="true"/>
              </w:rPr>
              <w:t xml:space="preserve">Down</w:t>
            </w:r>
          </w:p>
          <w:p>
            <w:pPr>
              <w:keepLines/>
              <w:pStyle w:val="CluesTiny"/>
            </w:pPr>
            <w:r>
              <w:rPr>
                <w:b w:val="true"/>
                <w:bCs w:val="true"/>
              </w:rPr>
              <w:t xml:space="preserve">1. </w:t>
            </w:r>
            <w:r>
              <w:t xml:space="preserve">These were also known as peasants or serfs. They were bound to working for their lords and even though they were not slaves, they were not categorized as free men either.</w:t>
            </w:r>
          </w:p>
          <w:p>
            <w:pPr>
              <w:keepLines/>
              <w:pStyle w:val="CluesTiny"/>
            </w:pPr>
            <w:r>
              <w:rPr>
                <w:b w:val="true"/>
                <w:bCs w:val="true"/>
              </w:rPr>
              <w:t xml:space="preserve">2. </w:t>
            </w:r>
            <w:r>
              <w:t xml:space="preserve">Monks worked from these rooms</w:t>
            </w:r>
          </w:p>
          <w:p>
            <w:pPr>
              <w:keepLines/>
              <w:pStyle w:val="CluesTiny"/>
            </w:pPr>
            <w:r>
              <w:rPr>
                <w:b w:val="true"/>
                <w:bCs w:val="true"/>
              </w:rPr>
              <w:t xml:space="preserve">5. </w:t>
            </w:r>
            <w:r>
              <w:t xml:space="preserve">These were local lords at the bottom of the lordship hierarchy. They served the superior lords in a military position.</w:t>
            </w:r>
          </w:p>
          <w:p>
            <w:pPr>
              <w:keepLines/>
              <w:pStyle w:val="CluesTiny"/>
            </w:pPr>
            <w:r>
              <w:rPr>
                <w:b w:val="true"/>
                <w:bCs w:val="true"/>
              </w:rPr>
              <w:t xml:space="preserve">6. </w:t>
            </w:r>
            <w:r>
              <w:t xml:space="preserve">This term was used to describe an estate that would range between a few acres to many acres. This estate would include both the lord’s land and that of the peasants who toiled the land.</w:t>
            </w:r>
          </w:p>
        </w:tc>
      </w:tr>
    </w:tbl>
    <w:p>
      <w:pPr>
        <w:pStyle w:val="WordBankLarge"/>
      </w:pPr>
      <w:r>
        <w:t xml:space="preserve">   Vassals    </w:t>
      </w:r>
      <w:r>
        <w:t xml:space="preserve">   Knight    </w:t>
      </w:r>
      <w:r>
        <w:t xml:space="preserve">   Eyre    </w:t>
      </w:r>
      <w:r>
        <w:t xml:space="preserve">   Guild    </w:t>
      </w:r>
      <w:r>
        <w:t xml:space="preserve">   Fief    </w:t>
      </w:r>
      <w:r>
        <w:t xml:space="preserve">   Chivalry    </w:t>
      </w:r>
      <w:r>
        <w:t xml:space="preserve">   Troubadours    </w:t>
      </w:r>
      <w:r>
        <w:t xml:space="preserve">   Velleins    </w:t>
      </w:r>
      <w:r>
        <w:t xml:space="preserve">   Scriptoria    </w:t>
      </w:r>
      <w:r>
        <w:t xml:space="preserve">   Abd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Medieval Crossword!</dc:title>
  <dcterms:created xsi:type="dcterms:W3CDTF">2021-10-11T12:09:21Z</dcterms:created>
  <dcterms:modified xsi:type="dcterms:W3CDTF">2021-10-11T12:09:21Z</dcterms:modified>
</cp:coreProperties>
</file>