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surrounding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system of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has special social or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with a very low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knights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man of noble birth who serves a knight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building, typically of the medieval period, fortified against attack with thick walls, battlements, towers, and in many cases a moat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sells or trades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of behavior that knights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deadly sickness that swept through Europe during 1347-1351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 </dc:title>
  <dcterms:created xsi:type="dcterms:W3CDTF">2021-10-11T12:09:30Z</dcterms:created>
  <dcterms:modified xsi:type="dcterms:W3CDTF">2021-10-11T12:09:30Z</dcterms:modified>
</cp:coreProperties>
</file>