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Combat amongst groups of knights.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 single bladed sword with a curved blade.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large siege engine much like a crossbow.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Norman King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 thin and light sword used predominantly for thrusting.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young boy around the ages of 8-10 who would work for a knight usually doing household work or grooming and care of horses.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one handed weapon typically made of wood that was used as a percussive striking weapon.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called the First Crusade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ladder that would be propped up against castle walls.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code of good behavior that knights would follow.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man who has served his sovereign or lord as a mounted soldier in armour.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Angelo Saxon King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Armor made of small overlapping scales or plates.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Crossword</dc:title>
  <dcterms:created xsi:type="dcterms:W3CDTF">2021-10-11T12:08:24Z</dcterms:created>
  <dcterms:modified xsi:type="dcterms:W3CDTF">2021-10-11T12:08:24Z</dcterms:modified>
</cp:coreProperties>
</file>