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group of people who rule a country like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Harold was the last King of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Battle that occurred during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England before Harold Godwinson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England during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lowest class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Battle that just occurred before Battle of Hastings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William was in charge of during Battle of Hastings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an arrow hit Harold Godwinson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Harold's bad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William's role before Battle of Hastings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Harald Hadraada ruled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2021-10-11T12:08:26Z</dcterms:created>
  <dcterms:modified xsi:type="dcterms:W3CDTF">2021-10-11T12:08:26Z</dcterms:modified>
</cp:coreProperties>
</file>