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medieval Europe’s most famous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deep wide ditch, usually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youth being trained to become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skilled worker who has successfully completed an official apprenticeship in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peasants served a lord or king, in return, the peasant would get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Heavily armoured soldiers who rode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methods of training and standard behaviour for knights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private fortified residence or a lord or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wars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Originally any tenant-in-cheif of a king, who held land from his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 monarch who rules 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house or place of residence occupied by a community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2021-10-11T12:08:33Z</dcterms:created>
  <dcterms:modified xsi:type="dcterms:W3CDTF">2021-10-11T12:08:33Z</dcterms:modified>
</cp:coreProperties>
</file>