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Entertainment that told jokes and did tricks after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Warrior in feudalism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 village was constructed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majority of the people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people announce news and pay 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 slave that owned a small piece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Could be bought and sold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important room in the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noble family slept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Led to much growth in a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Would live in a peasant's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medieval peasant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Crossword Puzzle</dc:title>
  <dcterms:created xsi:type="dcterms:W3CDTF">2021-10-11T12:08:59Z</dcterms:created>
  <dcterms:modified xsi:type="dcterms:W3CDTF">2021-10-11T12:08:59Z</dcterms:modified>
</cp:coreProperties>
</file>