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doesn't attend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war that rages across Europe and the Middle East.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Medieval architecture.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traveler on a journey to a holy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Tax paid to the local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short handled farming tool with a semi-circular blade.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main weapon used by a Knight.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nuns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trade arrangement between between peasants and nobles.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main weapon used by an archer.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treatment of headaches.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singer or musician.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a trader.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monks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cross a moat.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Soaking in hot water scented with oils, flower petals and herbs.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hierarchy with the monarch at the top and the peasants at the bottom.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Pledging loyalty to the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a medieval character who helped the nobles manage the farm.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medieval sport.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Crossword Puzzle</dc:title>
  <dcterms:created xsi:type="dcterms:W3CDTF">2021-10-11T12:09:01Z</dcterms:created>
  <dcterms:modified xsi:type="dcterms:W3CDTF">2021-10-11T12:09:01Z</dcterms:modified>
</cp:coreProperties>
</file>