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space filled with water surrounding a walled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in servitude to a lord or to a lord's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has special social or political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walled area for Kings, Queens, and Nobles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sells or trades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has special power or who holds a high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religious keeper of records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professional writer who copies or writes important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covering used as a defense against a weapon(s)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man of noble birth who serves a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learning from a master for a certain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enchanter and prophet for King Arthur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with a very low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mounted soldier serving a King, Queen, or a Noble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manages or takes care of another's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 Puzzle</dc:title>
  <dcterms:created xsi:type="dcterms:W3CDTF">2021-10-11T12:08:14Z</dcterms:created>
  <dcterms:modified xsi:type="dcterms:W3CDTF">2021-10-11T12:08:14Z</dcterms:modified>
</cp:coreProperties>
</file>