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worked in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peasants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 in front of the most important person on a dais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 paid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shared by two people at a feast, used as a plate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jobs as a peasant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fought for the king, poorer nobleman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important person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private room in a castle where the lord and lady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peasant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important thing to a peasant besides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 Puzzle</dc:title>
  <dcterms:created xsi:type="dcterms:W3CDTF">2021-10-11T12:08:19Z</dcterms:created>
  <dcterms:modified xsi:type="dcterms:W3CDTF">2021-10-11T12:08:19Z</dcterms:modified>
</cp:coreProperties>
</file>