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having power and is a master or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estate of land, a person's sphere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sporting event in which two knights jousted on a horse with weapons and trying to knock the other down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shows fine personal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magnificent mansion that is home of the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shield of a person, family,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land, consisting of a lord's demesne and lands rented to tenants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community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feudal tenant entirely subject to a lord or manor to where he paid dues and services in return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or intellectual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served his lord as a soldier 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association of merchants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was under the feudal system to work on his lord's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holder of land by feudal tenure on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metal coverings worn by soldiers to protect their body's in battle</w:t>
            </w:r>
          </w:p>
        </w:tc>
      </w:tr>
    </w:tbl>
    <w:p>
      <w:pPr>
        <w:pStyle w:val="WordBankMedium"/>
      </w:pPr>
      <w:r>
        <w:t xml:space="preserve">   Vassal    </w:t>
      </w:r>
      <w:r>
        <w:t xml:space="preserve">   Villein    </w:t>
      </w:r>
      <w:r>
        <w:t xml:space="preserve">   Serf    </w:t>
      </w:r>
      <w:r>
        <w:t xml:space="preserve">   Noble    </w:t>
      </w:r>
      <w:r>
        <w:t xml:space="preserve">   Coat of arms    </w:t>
      </w:r>
      <w:r>
        <w:t xml:space="preserve">   Guild    </w:t>
      </w:r>
      <w:r>
        <w:t xml:space="preserve">   Illumination    </w:t>
      </w:r>
      <w:r>
        <w:t xml:space="preserve">   Fief    </w:t>
      </w:r>
      <w:r>
        <w:t xml:space="preserve">   Castle    </w:t>
      </w:r>
      <w:r>
        <w:t xml:space="preserve">   Lord    </w:t>
      </w:r>
      <w:r>
        <w:t xml:space="preserve">   Monk    </w:t>
      </w:r>
      <w:r>
        <w:t xml:space="preserve">   Armor    </w:t>
      </w:r>
      <w:r>
        <w:t xml:space="preserve">   Tournament    </w:t>
      </w:r>
      <w:r>
        <w:t xml:space="preserve">   Knight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Puzzle</dc:title>
  <dcterms:created xsi:type="dcterms:W3CDTF">2021-10-11T12:08:35Z</dcterms:created>
  <dcterms:modified xsi:type="dcterms:W3CDTF">2021-10-11T12:08:35Z</dcterms:modified>
</cp:coreProperties>
</file>