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person who runs the village and collects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rulers of villages and all the live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well trained protector of towns and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poor person has to do labour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sharp, hand wielded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trianing to be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hand held form of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giant contraption used for attacking castles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terrible disease caused by fleas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punishment that would have been extremely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giant brick structure owned by monarchs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water that surrounds villages and other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2021-10-11T12:08:47Z</dcterms:created>
  <dcterms:modified xsi:type="dcterms:W3CDTF">2021-10-11T12:08:47Z</dcterms:modified>
</cp:coreProperties>
</file>