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Harald Hadrada was defeated at this battle, ______________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was the Duke of this area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 to England in 1348 from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Lincoln born man who rebelled against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worn by the Knights who went on Crusades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England before Harold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possibly shot in the eye at the Battle of Hastings?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Italian based Catholic leader ordered the 1st Crusade?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hill that wooden cstles were built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Christians beaten and murdered travelling to jerusalem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2021-10-11T12:08:49Z</dcterms:created>
  <dcterms:modified xsi:type="dcterms:W3CDTF">2021-10-11T12:08:49Z</dcterms:modified>
</cp:coreProperties>
</file>