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Religion in England during Medieval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Tapestry depicting events leading up to norman conquest of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first norman king of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eighth king of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Catholic God's son and Human Incarnation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Weapon used in medieval sport jousting.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Medieval religious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Holiday celebrated on December 25th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sport was banned by king Edward the 2nd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Religion that Henry the 8th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devastating pandemic in human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of battle in 1066.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is called Allah in this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Worlds oldest religion.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Crossword</dc:title>
  <dcterms:created xsi:type="dcterms:W3CDTF">2021-10-11T12:09:07Z</dcterms:created>
  <dcterms:modified xsi:type="dcterms:W3CDTF">2021-10-11T12:09:07Z</dcterms:modified>
</cp:coreProperties>
</file>