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Daily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class people were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noble boy who wanted to become a knight would begin his training at this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period lasting from 550 to 1000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sending of knights and pilgrims to Jerusalem to take over the Holy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lasting from 1300 to 1500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lasting from 1000 to 1300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lived in monasteries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tried to eat good food to avoid getting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entertained guests of the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spun to make designs on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television, people watched these during the Middle Ages</w:t>
            </w:r>
          </w:p>
        </w:tc>
      </w:tr>
    </w:tbl>
    <w:p>
      <w:pPr>
        <w:pStyle w:val="WordBankSmall"/>
      </w:pPr>
      <w:r>
        <w:t xml:space="preserve">   late middle ages    </w:t>
      </w:r>
      <w:r>
        <w:t xml:space="preserve">   plays    </w:t>
      </w:r>
      <w:r>
        <w:t xml:space="preserve">   peasants    </w:t>
      </w:r>
      <w:r>
        <w:t xml:space="preserve">   early middle ages    </w:t>
      </w:r>
      <w:r>
        <w:t xml:space="preserve">   monks    </w:t>
      </w:r>
      <w:r>
        <w:t xml:space="preserve">   yarn    </w:t>
      </w:r>
      <w:r>
        <w:t xml:space="preserve">   plague    </w:t>
      </w:r>
      <w:r>
        <w:t xml:space="preserve">   crusades    </w:t>
      </w:r>
      <w:r>
        <w:t xml:space="preserve">   high middle ages    </w:t>
      </w:r>
      <w:r>
        <w:t xml:space="preserve">   seven    </w:t>
      </w:r>
      <w:r>
        <w:t xml:space="preserve">   court jester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Daily Life</dc:title>
  <dcterms:created xsi:type="dcterms:W3CDTF">2021-10-11T12:09:23Z</dcterms:created>
  <dcterms:modified xsi:type="dcterms:W3CDTF">2021-10-11T12:09:23Z</dcterms:modified>
</cp:coreProperties>
</file>