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SCURVY    </w:t>
      </w:r>
      <w:r>
        <w:t xml:space="preserve">   DYSENTERY    </w:t>
      </w:r>
      <w:r>
        <w:t xml:space="preserve">   LEPROSY    </w:t>
      </w:r>
      <w:r>
        <w:t xml:space="preserve">   TOOTHACHE    </w:t>
      </w:r>
      <w:r>
        <w:t xml:space="preserve">   KIDNEYSTONES    </w:t>
      </w:r>
      <w:r>
        <w:t xml:space="preserve">   GOUT    </w:t>
      </w:r>
      <w:r>
        <w:t xml:space="preserve">   INTERNALBLEEDING    </w:t>
      </w:r>
      <w:r>
        <w:t xml:space="preserve">   BLOCKEDNOSE    </w:t>
      </w:r>
      <w:r>
        <w:t xml:space="preserve">   FAINTING    </w:t>
      </w:r>
      <w:r>
        <w:t xml:space="preserve">   BRUISES    </w:t>
      </w:r>
      <w:r>
        <w:t xml:space="preserve">   INSOMNIA    </w:t>
      </w:r>
      <w:r>
        <w:t xml:space="preserve">   MEMORYLOSS    </w:t>
      </w:r>
      <w:r>
        <w:t xml:space="preserve">   SKINDISEASE    </w:t>
      </w:r>
      <w:r>
        <w:t xml:space="preserve">   PLAGUE    </w:t>
      </w:r>
      <w:r>
        <w:t xml:space="preserve">   RINGWORM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Diseases</dc:title>
  <dcterms:created xsi:type="dcterms:W3CDTF">2021-10-11T12:08:16Z</dcterms:created>
  <dcterms:modified xsi:type="dcterms:W3CDTF">2021-10-11T12:08:16Z</dcterms:modified>
</cp:coreProperties>
</file>