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Doctors and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letting the blood flow out of the body to prevent the spread of disease 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lay down principles as undeniably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drilling holes in the skull to release evil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people who are ill or injured are treated and taken care of by doctors and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irrational belief which is not based on reason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blood, phlegm, yellow bile and black bile were the 4 bodily h _ _ _ _ 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therapy based on aromatic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tool often used for shaving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metal instrument that is used to dilate an orifice or canal in the body to allow inspection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of higher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whipping as atonement for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double sided surgical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clean or sanitary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bugs that carried the bacteria that cause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trained person who helps the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cutting tool with two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sharp metal implement with a small hole used to inject fluids into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medieval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 plague that became a pandemic in the 17th century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university    </w:t>
      </w:r>
      <w:r>
        <w:t xml:space="preserve">   scissors    </w:t>
      </w:r>
      <w:r>
        <w:t xml:space="preserve">   razor    </w:t>
      </w:r>
      <w:r>
        <w:t xml:space="preserve">   speculum    </w:t>
      </w:r>
      <w:r>
        <w:t xml:space="preserve">   needle    </w:t>
      </w:r>
      <w:r>
        <w:t xml:space="preserve">   lancet    </w:t>
      </w:r>
      <w:r>
        <w:t xml:space="preserve">   superstition    </w:t>
      </w:r>
      <w:r>
        <w:t xml:space="preserve">   blood poisoning    </w:t>
      </w:r>
      <w:r>
        <w:t xml:space="preserve">   aromatherapy    </w:t>
      </w:r>
      <w:r>
        <w:t xml:space="preserve">   unhygienic    </w:t>
      </w:r>
      <w:r>
        <w:t xml:space="preserve">   flagellation    </w:t>
      </w:r>
      <w:r>
        <w:t xml:space="preserve">   dogmatism    </w:t>
      </w:r>
      <w:r>
        <w:t xml:space="preserve">   Bubonic    </w:t>
      </w:r>
      <w:r>
        <w:t xml:space="preserve">   trepanation    </w:t>
      </w:r>
      <w:r>
        <w:t xml:space="preserve">   apothecary    </w:t>
      </w:r>
      <w:r>
        <w:t xml:space="preserve">   bloodletting    </w:t>
      </w:r>
      <w:r>
        <w:t xml:space="preserve">   hospital    </w:t>
      </w:r>
      <w:r>
        <w:t xml:space="preserve">   fleas    </w:t>
      </w:r>
      <w:r>
        <w:t xml:space="preserve">   humours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Doctors and Medicine</dc:title>
  <dcterms:created xsi:type="dcterms:W3CDTF">2021-10-11T12:09:28Z</dcterms:created>
  <dcterms:modified xsi:type="dcterms:W3CDTF">2021-10-11T12:09:28Z</dcterms:modified>
</cp:coreProperties>
</file>