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Education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Medieval universities in Europe saw a (blank) in the 12th and 13th centuries?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synthesized all knowledge?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By 1300 AD, the education system was completely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 the highest class in society would receive extensive education, which was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time period range of the Medieval Education period?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established the apprenticeship programs?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towns in Europe started to build their own kind of blank schools?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major funder of education?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Bishops had how many main purposes for creating the education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first developed education out of the Christian Churches?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Ordinary people would receive (blank) education, unless they associated themselves with the church.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Education Crossword Puzzle</dc:title>
  <dcterms:created xsi:type="dcterms:W3CDTF">2021-10-11T12:08:53Z</dcterms:created>
  <dcterms:modified xsi:type="dcterms:W3CDTF">2021-10-11T12:08:53Z</dcterms:modified>
</cp:coreProperties>
</file>