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or queen and their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Level of training to be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killed 30-60% of the population of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code of conduct followed by knights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something that all peasants would have to pay to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learning a trade from a skilled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level of training to become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armour used during the time, small metal rings linked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 or servant, lowest people in the feudal system (the ranking system of England)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fights for the monarchy in the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England</dc:title>
  <dcterms:created xsi:type="dcterms:W3CDTF">2021-10-11T12:09:08Z</dcterms:created>
  <dcterms:modified xsi:type="dcterms:W3CDTF">2021-10-11T12:09:08Z</dcterms:modified>
</cp:coreProperties>
</file>