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crusades    </w:t>
      </w:r>
      <w:r>
        <w:t xml:space="preserve">   black death    </w:t>
      </w:r>
      <w:r>
        <w:t xml:space="preserve">   magna carta    </w:t>
      </w:r>
      <w:r>
        <w:t xml:space="preserve">   doomsday book    </w:t>
      </w:r>
      <w:r>
        <w:t xml:space="preserve">   peasants    </w:t>
      </w:r>
      <w:r>
        <w:t xml:space="preserve">   arrow    </w:t>
      </w:r>
      <w:r>
        <w:t xml:space="preserve">   bow    </w:t>
      </w:r>
      <w:r>
        <w:t xml:space="preserve">   daub    </w:t>
      </w:r>
      <w:r>
        <w:t xml:space="preserve">   wattle    </w:t>
      </w:r>
      <w:r>
        <w:t xml:space="preserve">   crossbow    </w:t>
      </w:r>
      <w:r>
        <w:t xml:space="preserve">   trebuchet    </w:t>
      </w:r>
      <w:r>
        <w:t xml:space="preserve">   curfew    </w:t>
      </w:r>
      <w:r>
        <w:t xml:space="preserve">   catapult    </w:t>
      </w:r>
      <w:r>
        <w:t xml:space="preserve">   bailey    </w:t>
      </w:r>
      <w:r>
        <w:t xml:space="preserve">   motte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England</dc:title>
  <dcterms:created xsi:type="dcterms:W3CDTF">2021-10-11T12:09:26Z</dcterms:created>
  <dcterms:modified xsi:type="dcterms:W3CDTF">2021-10-11T12:09:26Z</dcterms:modified>
</cp:coreProperties>
</file>