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men who lived apart from society in isolated communities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warriors who fought on horsebacks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knight who promised to support a lord in exchange for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estate owned by a knight or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promises that governed the relationship between lords and vassals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and elevation of land in the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that lasted from 500 to about 1500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honorable behavior for knights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communities of monks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who were tied to the land on which they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landmass that includes both Europe and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2021-10-11T12:08:51Z</dcterms:created>
  <dcterms:modified xsi:type="dcterms:W3CDTF">2021-10-11T12:08:51Z</dcterms:modified>
</cp:coreProperties>
</file>