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Medieval 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Bubonic    </w:t>
      </w:r>
      <w:r>
        <w:t xml:space="preserve">   Chivalry    </w:t>
      </w:r>
      <w:r>
        <w:t xml:space="preserve">   Witch    </w:t>
      </w:r>
      <w:r>
        <w:t xml:space="preserve">   Heraldry    </w:t>
      </w:r>
      <w:r>
        <w:t xml:space="preserve">   Trebuchet    </w:t>
      </w:r>
      <w:r>
        <w:t xml:space="preserve">   Squire    </w:t>
      </w:r>
      <w:r>
        <w:t xml:space="preserve">   stocks    </w:t>
      </w:r>
      <w:r>
        <w:t xml:space="preserve">   Pillory    </w:t>
      </w:r>
      <w:r>
        <w:t xml:space="preserve">   King    </w:t>
      </w:r>
      <w:r>
        <w:t xml:space="preserve">   Punishment    </w:t>
      </w:r>
      <w:r>
        <w:t xml:space="preserve">   Crime    </w:t>
      </w:r>
      <w:r>
        <w:t xml:space="preserve">   Plague    </w:t>
      </w:r>
      <w:r>
        <w:t xml:space="preserve">   Gargoyle    </w:t>
      </w:r>
      <w:r>
        <w:t xml:space="preserve">   Feudal    </w:t>
      </w:r>
      <w:r>
        <w:t xml:space="preserve">   Castle    </w:t>
      </w:r>
      <w:r>
        <w:t xml:space="preserve">   Knight    </w:t>
      </w:r>
      <w:r>
        <w:t xml:space="preserve">   Medieval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Europe</dc:title>
  <dcterms:created xsi:type="dcterms:W3CDTF">2021-10-11T12:08:54Z</dcterms:created>
  <dcterms:modified xsi:type="dcterms:W3CDTF">2021-10-11T12:08:54Z</dcterms:modified>
</cp:coreProperties>
</file>