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p>
      <w:pPr>
        <w:pStyle w:val="Questions"/>
      </w:pPr>
      <w:r>
        <w:t xml:space="preserve">1. TAPNSEA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LUFDAE MYTSSE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NBARO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CURHCH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CCLOAHIT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MARNO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RFSE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GNIHKT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ENDALNG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2021-10-11T12:08:56Z</dcterms:created>
  <dcterms:modified xsi:type="dcterms:W3CDTF">2021-10-11T12:08:56Z</dcterms:modified>
</cp:coreProperties>
</file>