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of noble rank or high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or something is very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Entrance to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taken something that does not belong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travels in a scared place to show his or her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win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used for public christian workship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penalties that are compoulsery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fact of dying or being killed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Wide Ditch Surrounding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2021-10-11T12:08:55Z</dcterms:created>
  <dcterms:modified xsi:type="dcterms:W3CDTF">2021-10-11T12:08:55Z</dcterms:modified>
</cp:coreProperties>
</file>