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mounted man at arms serving a lord in shining 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narrow inlet of the sea between cliffs or steep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citizens to decide if somebody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order, nobles governed people and protected them in return for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system, spirit, or customs of medieval knighthood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are sent by a religious organzation to help spread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between the pope and a different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citizens serving in court to be accused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 ranking noble under the protection of a feudal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feudal estate belonging to a 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peasant class tied to the land and subject to the will of the landowner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2021-10-11T12:07:50Z</dcterms:created>
  <dcterms:modified xsi:type="dcterms:W3CDTF">2021-10-11T12:07:50Z</dcterms:modified>
</cp:coreProperties>
</file>