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forest associated with the tale of Robin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around a village that was controlled by a lord or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religeous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runs around a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items were often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enclosed courtyard/ residential area at the bottom of the motte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common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sells or trades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legal and military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an outbreak of illness in the 14th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Heroic outlaw glorified in English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enchanter and prophet for King Arthur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crime women were often accused of and was punishable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of a low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building/s where royalty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served his lord in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mound of earth that a castle is often built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Educated people were usually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Were armed with a bow and arrows in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2021-10-11T12:09:06Z</dcterms:created>
  <dcterms:modified xsi:type="dcterms:W3CDTF">2021-10-11T12:09:06Z</dcterms:modified>
</cp:coreProperties>
</file>