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Journey to a place of religious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Dominant religion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Heroin accused of heresy by the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source - created after the time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Generally the only people who can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Barbarian group that sacked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pope expels from the church members of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large crossbow that fired arrow like bolts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Importnat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effect of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on the next level down in the Feudal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- the author was actually there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Barbarian group led by Attila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city fought over in the early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gift, usually a portion of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2021-10-11T12:09:10Z</dcterms:created>
  <dcterms:modified xsi:type="dcterms:W3CDTF">2021-10-11T12:09:10Z</dcterms:modified>
</cp:coreProperties>
</file>