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Everyday spoken language of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of thinking that combined faith and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citizens that meets to decide whether people should be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Mounted man-at-arms serving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Feudal estate belonging to a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worship service for Catholic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merchants or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sent to preach their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citizens that decides whether an accused person is innocent or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inlets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order, under feudalism, nobles governed and protected people in return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between the pope and the ruler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System, spirit, or customs of mideval knightood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Hostility toward or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Ideas that go against church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religious faith, practice,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peasant class tied to their master's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ranking noble under protection of a feudal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</dc:title>
  <dcterms:created xsi:type="dcterms:W3CDTF">2022-08-05T20:17:08Z</dcterms:created>
  <dcterms:modified xsi:type="dcterms:W3CDTF">2022-08-05T20:17:08Z</dcterms:modified>
</cp:coreProperties>
</file>