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belonging to a religious order who has dedicated his life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Mid-fourteenth century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loyalty owed by a vassal to his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offence of contradicting the churches teachings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trainee knight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left without a sown crop for a season or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male servant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Peasants under the lords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Fortified tower in a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2021-10-11T12:07:57Z</dcterms:created>
  <dcterms:modified xsi:type="dcterms:W3CDTF">2021-10-11T12:07:57Z</dcterms:modified>
</cp:coreProperties>
</file>