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manor was a strictly organised work community that consisted of tenant farmers, ______ and labourers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fell into a pit or _____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serious Medieval crimes were murder, witchcraft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Inquistion - a system whereby church officials sought out, tortured and tried people whom they thought were guilty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main foods were bread, cheese _______ and also some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building was the three to four storey high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thirteenth century, towns along the Baltic and North Sea costs of Northern Europe established the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Italy, Spain and ______ had the greatest number of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called on it's followers to fight in a series of_______ between 1095 and 1291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Women working in towns could also learn a trade, although men often refused to let them join______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village and its surrounding land were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Criticisms of the Church created an atmosphere from which the religious movement known as the _________ would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 were Jews, some were Muslims and some continued their _____ belief in multiple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for organising land use and for controlling people was the _______ or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supported their church leaders by paying them the ______ ; a tax of 10 per cent of the crops they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led to a breakdown of law and order within the Palestine, which Christians called the ___________ because it was the area where Christ had lived and preached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Late Middle Ages, Europe suffered wars, a major famine in 1315-17,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iron gate that could be lowered to prevent entry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Gothic design, _______ supported the roof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also found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meant that the walls could be thinner and include more and much larger windows than those of the older ______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Jerusalem was the most important destination for Christians who went on ______ as a way of doing penance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building was the three to four storey high donjon or _____, with walls about three metres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village also included the Church land,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 provided the network for the exchange of goods, inventions and ideas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men and women could avoid punishment by claiming _______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controlled about one-third of the land in Europe and had its own courts and laws,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cathedrals, people listened to ______, a single melody that choirs of men and boys sang using the same key and rhythm without any musical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about the 1100's, the new ______ style of architecture became popular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2021-10-11T12:08:01Z</dcterms:created>
  <dcterms:modified xsi:type="dcterms:W3CDTF">2021-10-11T12:08:01Z</dcterms:modified>
</cp:coreProperties>
</file>