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Medieval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Baron    </w:t>
      </w:r>
      <w:r>
        <w:t xml:space="preserve">   Black Death    </w:t>
      </w:r>
      <w:r>
        <w:t xml:space="preserve">   castles    </w:t>
      </w:r>
      <w:r>
        <w:t xml:space="preserve">   charter town    </w:t>
      </w:r>
      <w:r>
        <w:t xml:space="preserve">   Christian    </w:t>
      </w:r>
      <w:r>
        <w:t xml:space="preserve">   duke    </w:t>
      </w:r>
      <w:r>
        <w:t xml:space="preserve">   Earl    </w:t>
      </w:r>
      <w:r>
        <w:t xml:space="preserve">   Farm    </w:t>
      </w:r>
      <w:r>
        <w:t xml:space="preserve">   Fealty    </w:t>
      </w:r>
      <w:r>
        <w:t xml:space="preserve">   Feudal    </w:t>
      </w:r>
      <w:r>
        <w:t xml:space="preserve">   Honor    </w:t>
      </w:r>
      <w:r>
        <w:t xml:space="preserve">   jousting    </w:t>
      </w:r>
      <w:r>
        <w:t xml:space="preserve">   king    </w:t>
      </w:r>
      <w:r>
        <w:t xml:space="preserve">   knight    </w:t>
      </w:r>
      <w:r>
        <w:t xml:space="preserve">   noble    </w:t>
      </w:r>
      <w:r>
        <w:t xml:space="preserve">   One Hundred Year War    </w:t>
      </w:r>
      <w:r>
        <w:t xml:space="preserve">   The First Crusade    </w:t>
      </w:r>
      <w:r>
        <w:t xml:space="preserve">   William the Conqueror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</dc:title>
  <dcterms:created xsi:type="dcterms:W3CDTF">2021-10-11T12:09:25Z</dcterms:created>
  <dcterms:modified xsi:type="dcterms:W3CDTF">2021-10-11T12:09:25Z</dcterms:modified>
</cp:coreProperties>
</file>