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plot of land given by Lords to Vassals.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Peasants who would set up a business and sell their wares.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of royalty who ruled over land and the people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property owned by Lords who did work such as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punishment used to injur, kill, or make someone give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ground grain into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restricting the King's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 made of stone that replaced the motte and bailey castles.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where knights on horse back attempt to knock each other off using 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armoured soldier who rode on horse-back.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2022-09-09T20:31:27Z</dcterms:created>
  <dcterms:modified xsi:type="dcterms:W3CDTF">2022-09-09T20:31:27Z</dcterms:modified>
</cp:coreProperties>
</file>