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Medieval Europe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code of moral behavior of knights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leader of the monks in a small monastery or priory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woman belonging to a religious order who has dedicated his life to serving god and lives in a convent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warrior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granting and controlling of coats of arms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wooden frame with holes for the feet, used as a  punishment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trainee knight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village and its surrounding land controlled by feudal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post on which the bodies of executed criminals were left to hang as a warning to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 belonging to a religious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young male servant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leader of the monks in a large monastery or abbey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Europe </dc:title>
  <dcterms:created xsi:type="dcterms:W3CDTF">2021-10-11T12:09:32Z</dcterms:created>
  <dcterms:modified xsi:type="dcterms:W3CDTF">2021-10-11T12:09:32Z</dcterms:modified>
</cp:coreProperties>
</file>