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that involves throwing a hammer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knight rides on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ancient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instrument played in the Medieval times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activity that Medieval people would do to pass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 something against the law it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a massive fight against another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 knight uses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person that uses a bow an arrow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2021-10-11T12:09:42Z</dcterms:created>
  <dcterms:modified xsi:type="dcterms:W3CDTF">2021-10-11T12:09:42Z</dcterms:modified>
</cp:coreProperties>
</file>