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abbess    </w:t>
      </w:r>
      <w:r>
        <w:t xml:space="preserve">   blackdeath    </w:t>
      </w:r>
      <w:r>
        <w:t xml:space="preserve">   bubonicplague    </w:t>
      </w:r>
      <w:r>
        <w:t xml:space="preserve">   chainmail    </w:t>
      </w:r>
      <w:r>
        <w:t xml:space="preserve">   clergy    </w:t>
      </w:r>
      <w:r>
        <w:t xml:space="preserve">   codeofchivalry    </w:t>
      </w:r>
      <w:r>
        <w:t xml:space="preserve">   crusades    </w:t>
      </w:r>
      <w:r>
        <w:t xml:space="preserve">   duckmouth    </w:t>
      </w:r>
      <w:r>
        <w:t xml:space="preserve">   exploration    </w:t>
      </w:r>
      <w:r>
        <w:t xml:space="preserve">   famine    </w:t>
      </w:r>
      <w:r>
        <w:t xml:space="preserve">   feudalsystem    </w:t>
      </w:r>
      <w:r>
        <w:t xml:space="preserve">   horseshoes    </w:t>
      </w:r>
      <w:r>
        <w:t xml:space="preserve">   king    </w:t>
      </w:r>
      <w:r>
        <w:t xml:space="preserve">   knights    </w:t>
      </w:r>
      <w:r>
        <w:t xml:space="preserve">   lamellararmour    </w:t>
      </w:r>
      <w:r>
        <w:t xml:space="preserve">   longsword    </w:t>
      </w:r>
      <w:r>
        <w:t xml:space="preserve">   migration    </w:t>
      </w:r>
      <w:r>
        <w:t xml:space="preserve">   monk    </w:t>
      </w:r>
      <w:r>
        <w:t xml:space="preserve">   nobility    </w:t>
      </w:r>
      <w:r>
        <w:t xml:space="preserve">   peasants    </w:t>
      </w:r>
      <w:r>
        <w:t xml:space="preserve">   pope    </w:t>
      </w:r>
      <w:r>
        <w:t xml:space="preserve">   printingpress    </w:t>
      </w:r>
      <w:r>
        <w:t xml:space="preserve">   queen    </w:t>
      </w:r>
      <w:r>
        <w:t xml:space="preserve">   stirrups    </w:t>
      </w:r>
      <w:r>
        <w:t xml:space="preserve">   swallow    </w:t>
      </w:r>
      <w:r>
        <w:t xml:space="preserve">   thefallofrome    </w:t>
      </w:r>
      <w:r>
        <w:t xml:space="preserve">   themiddleages    </w:t>
      </w:r>
      <w:r>
        <w:t xml:space="preserve">   trade    </w:t>
      </w:r>
      <w:r>
        <w:t xml:space="preserve">   vikings    </w:t>
      </w:r>
      <w:r>
        <w:t xml:space="preserve">   war    </w:t>
      </w:r>
      <w:r>
        <w:t xml:space="preserve">   williamtheconqueror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2021-10-11T12:09:47Z</dcterms:created>
  <dcterms:modified xsi:type="dcterms:W3CDTF">2021-10-11T12:09:47Z</dcterms:modified>
</cp:coreProperties>
</file>