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chain mail suit    </w:t>
      </w:r>
      <w:r>
        <w:t xml:space="preserve">   drawbridge    </w:t>
      </w:r>
      <w:r>
        <w:t xml:space="preserve">   battlement    </w:t>
      </w:r>
      <w:r>
        <w:t xml:space="preserve">   moat    </w:t>
      </w:r>
      <w:r>
        <w:t xml:space="preserve">   kingdom    </w:t>
      </w:r>
      <w:r>
        <w:t xml:space="preserve">   history    </w:t>
      </w:r>
      <w:r>
        <w:t xml:space="preserve">   Joan of Arc    </w:t>
      </w:r>
      <w:r>
        <w:t xml:space="preserve">   education    </w:t>
      </w:r>
      <w:r>
        <w:t xml:space="preserve">   authority    </w:t>
      </w:r>
      <w:r>
        <w:t xml:space="preserve">   trebuchet    </w:t>
      </w:r>
      <w:r>
        <w:t xml:space="preserve">   shield    </w:t>
      </w:r>
      <w:r>
        <w:t xml:space="preserve">   coat of arms    </w:t>
      </w:r>
      <w:r>
        <w:t xml:space="preserve">   sword    </w:t>
      </w:r>
      <w:r>
        <w:t xml:space="preserve">   lance    </w:t>
      </w:r>
      <w:r>
        <w:t xml:space="preserve">   horse    </w:t>
      </w:r>
      <w:r>
        <w:t xml:space="preserve">   warrior    </w:t>
      </w:r>
      <w:r>
        <w:t xml:space="preserve">   taxes    </w:t>
      </w:r>
      <w:r>
        <w:t xml:space="preserve">   hell    </w:t>
      </w:r>
      <w:r>
        <w:t xml:space="preserve">   dark ages    </w:t>
      </w:r>
      <w:r>
        <w:t xml:space="preserve">   warfare    </w:t>
      </w:r>
      <w:r>
        <w:t xml:space="preserve">   battle    </w:t>
      </w:r>
      <w:r>
        <w:t xml:space="preserve">   squire    </w:t>
      </w:r>
      <w:r>
        <w:t xml:space="preserve">   serfs    </w:t>
      </w:r>
      <w:r>
        <w:t xml:space="preserve">   castle    </w:t>
      </w:r>
      <w:r>
        <w:t xml:space="preserve">   armour    </w:t>
      </w:r>
      <w:r>
        <w:t xml:space="preserve">   knights    </w:t>
      </w:r>
      <w:r>
        <w:t xml:space="preserve">   loyalty    </w:t>
      </w:r>
      <w:r>
        <w:t xml:space="preserve">   feudal system    </w:t>
      </w:r>
      <w:r>
        <w:t xml:space="preserve">   peasant    </w:t>
      </w:r>
      <w:r>
        <w:t xml:space="preserve">   church    </w:t>
      </w:r>
      <w:r>
        <w:t xml:space="preserve">   nobles    </w:t>
      </w:r>
      <w:r>
        <w:t xml:space="preserve">   king    </w:t>
      </w:r>
      <w:r>
        <w:t xml:space="preserve">   black death    </w:t>
      </w:r>
      <w:r>
        <w:t xml:space="preserve">   medieval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2021-10-11T12:09:50Z</dcterms:created>
  <dcterms:modified xsi:type="dcterms:W3CDTF">2021-10-11T12:09:50Z</dcterms:modified>
</cp:coreProperties>
</file>