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lower class men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played by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in command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alternative type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Protector of the kingdom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Class consists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lower class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of the middle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2021-10-11T12:08:12Z</dcterms:created>
  <dcterms:modified xsi:type="dcterms:W3CDTF">2021-10-11T12:08:12Z</dcterms:modified>
</cp:coreProperties>
</file>