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Medieval Europe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Low-ranking noble under the protection of a feudal lord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Farming communities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Nobles rules and protected the people and in return for service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Peasant who was tied to the land and its owner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Land granted by to a vassal by a noble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group of merchants or craftspeople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Tall, stone buildings that served as forts and as homes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system of rules and customs of being a knight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People who paid nobles for the right to farm land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heavy-wheeled plow with an iron blade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Warriors on horseback who fought for a superior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Medieval Europe</dc:title>
  <dcterms:created xsi:type="dcterms:W3CDTF">2021-10-11T12:08:23Z</dcterms:created>
  <dcterms:modified xsi:type="dcterms:W3CDTF">2021-10-11T12:08:23Z</dcterms:modified>
</cp:coreProperties>
</file>