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Europe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Anti Semitism    </w:t>
      </w:r>
      <w:r>
        <w:t xml:space="preserve">   Armour    </w:t>
      </w:r>
      <w:r>
        <w:t xml:space="preserve">   Black Death    </w:t>
      </w:r>
      <w:r>
        <w:t xml:space="preserve">   Castle    </w:t>
      </w:r>
      <w:r>
        <w:t xml:space="preserve">   Chivalry    </w:t>
      </w:r>
      <w:r>
        <w:t xml:space="preserve">   Dark Ages    </w:t>
      </w:r>
      <w:r>
        <w:t xml:space="preserve">   Feudalism    </w:t>
      </w:r>
      <w:r>
        <w:t xml:space="preserve">   Fief    </w:t>
      </w:r>
      <w:r>
        <w:t xml:space="preserve">   Hierarchy    </w:t>
      </w:r>
      <w:r>
        <w:t xml:space="preserve">   History    </w:t>
      </w:r>
      <w:r>
        <w:t xml:space="preserve">   Joan of Arc    </w:t>
      </w:r>
      <w:r>
        <w:t xml:space="preserve">   Knights    </w:t>
      </w:r>
      <w:r>
        <w:t xml:space="preserve">   Lord    </w:t>
      </w:r>
      <w:r>
        <w:t xml:space="preserve">   Manor    </w:t>
      </w:r>
      <w:r>
        <w:t xml:space="preserve">   Medieval    </w:t>
      </w:r>
      <w:r>
        <w:t xml:space="preserve">   Moat    </w:t>
      </w:r>
      <w:r>
        <w:t xml:space="preserve">   Noble    </w:t>
      </w:r>
      <w:r>
        <w:t xml:space="preserve">   Peasant    </w:t>
      </w:r>
      <w:r>
        <w:t xml:space="preserve">   Plague    </w:t>
      </w:r>
      <w:r>
        <w:t xml:space="preserve">   Sword    </w:t>
      </w:r>
      <w:r>
        <w:t xml:space="preserve">   Vassal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 </dc:title>
  <dcterms:created xsi:type="dcterms:W3CDTF">2021-10-11T12:08:16Z</dcterms:created>
  <dcterms:modified xsi:type="dcterms:W3CDTF">2021-10-11T12:08:16Z</dcterms:modified>
</cp:coreProperties>
</file>