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 (Chapter 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 that Christ made Peter the first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Recipient of a fief who owed allegiance to a lorg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Medieval political system in which rulers offered protection in exchange for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powerful German group in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church parishioners who did not take Holy Orders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grants given in return for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Symbolic act by which a lord gave the vassal a fief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knight's strict code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survey of property taken by William the Conqueror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Manor workers whose status was slightly above that of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Literally means "universal" and referred to the early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 contained farming community controlled by a lord and farmed by peasants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 (Chapter 9)</dc:title>
  <dcterms:created xsi:type="dcterms:W3CDTF">2021-10-11T12:09:10Z</dcterms:created>
  <dcterms:modified xsi:type="dcterms:W3CDTF">2021-10-11T12:09:10Z</dcterms:modified>
</cp:coreProperties>
</file>