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Europe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banish from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Medieval Europe was often referred to as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open castle doors during a siege.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step to becoming a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earliest form of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french word meaning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structure built against a church wall to give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building, typically of the medieval period, fortified against attack with thick walls, battlements, towers, and in many cases a moat.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self contained enclave where monks lived.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Knights would participate in a sport called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dominant social system in medieval Europe, in which the nobility held lands from the Crown in exchange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Knights were required to identify themselves by presenting their colours or personal symbols, known as a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a feudal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style associated with medieval architecture is called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Churches were by far the most _ and elaborate building in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religious building in which nuns lived and prayed.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behaviour followed by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Farmed the land owned by others in return for protection and the right to keep some food that they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Castles were primarily built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step to becoming a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Castles evolved over time from using wood to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an enemy surrounds a castle they would _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Crossword</dc:title>
  <dcterms:created xsi:type="dcterms:W3CDTF">2021-10-11T12:09:00Z</dcterms:created>
  <dcterms:modified xsi:type="dcterms:W3CDTF">2021-10-11T12:09:00Z</dcterms:modified>
</cp:coreProperties>
</file>