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Europe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ruler or commander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 made hill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lowest class citizens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to kingdoms fight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barrier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went to fight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knightly system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middle ages also known as the..............period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surrounding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kings and lords lived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 Crossword</dc:title>
  <dcterms:created xsi:type="dcterms:W3CDTF">2021-10-11T12:09:20Z</dcterms:created>
  <dcterms:modified xsi:type="dcterms:W3CDTF">2021-10-11T12:09:20Z</dcterms:modified>
</cp:coreProperties>
</file>