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killed innocent people with ______ and unusual 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that many of the peasants are going to war (the crusades)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christians were ______ to the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christians did not play fair and if this were a real tournament you could say they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world was to western europeans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the pope implied they would be getting if they went to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had to _______ their enemies with violence 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christians had a long and hard _______ to expel the muslims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took a lot of ____ to expel the muslims and jews; it took over 2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byzantine empire became very ____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all religions lost for each other after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pope sent his armies to give ____ to the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christians took constantinople for its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Crossword</dc:title>
  <dcterms:created xsi:type="dcterms:W3CDTF">2021-10-11T12:08:09Z</dcterms:created>
  <dcterms:modified xsi:type="dcterms:W3CDTF">2021-10-11T12:08:09Z</dcterms:modified>
</cp:coreProperties>
</file>