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Document written to limit the King's power and strengthen the noble's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holds a belief different than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Organization of people in the same trade or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Homeland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Ealy military technology used by the English to defeat France at the start of the 100 year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Prejudice against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works for an expert in the trade or 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Rulings made by a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Document that limited the King's power and strengthened nobles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Religious wars agains the Muslims by European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Contagious disease spread by fleas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 number of Crusades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Accused person cannot be held without the court's censent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17 year old peasant girl who led France to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Developed by the Catholic Church to fight heresy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 Review</dc:title>
  <dcterms:created xsi:type="dcterms:W3CDTF">2021-10-11T12:08:14Z</dcterms:created>
  <dcterms:modified xsi:type="dcterms:W3CDTF">2021-10-11T12:08:14Z</dcterms:modified>
</cp:coreProperties>
</file>