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Europe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noble warrior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everyday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grant of land from a lord in which permission to rule was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order where nobles govern and protect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Catholic worship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peasant laborer bound to land of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religious beliefs that conflict with church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medieval business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hatred of Jews (no dash)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to decide if person is guilty or innocent (two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perople ordained to conduct religious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exclude a person from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agreement between pope and the ruler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quick, wide spreading disease that kills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way of thinking using reason to explore questions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to decide if person should be accused of a crime (two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travels to pass religion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noble who served a lord of higher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steep-sided valley that are inlets to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study of religion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 Terms</dc:title>
  <dcterms:created xsi:type="dcterms:W3CDTF">2021-10-11T12:09:04Z</dcterms:created>
  <dcterms:modified xsi:type="dcterms:W3CDTF">2021-10-11T12:09:04Z</dcterms:modified>
</cp:coreProperties>
</file>