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Europe Topic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lords, nobles, and knights swore loyalty to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caused half of Europe and Asia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had control of the holy land and tried to invade Europe from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were more likely to survive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protection and organization for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people invaded from Asia and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given to those who did not believe in the religion that everyone else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Christ grew up and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of the Byzantine empire before it fell and the creator of an important set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important person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ordered the first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farmers who worked the land and did all jobs that the rich did not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priests would do this to people who were about to die unless they had the black death (then he refused)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armored warriors that protected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Christians working together under one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have a successful manor it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that was given to those that swore loyalty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that was painted an sewn onto the crusaders to show the world who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all that remained of the Byzantine empire after it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empire that started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warriors who were highly religious and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second most powerful people in 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feared invaders that came from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plague began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Topic 7</dc:title>
  <dcterms:created xsi:type="dcterms:W3CDTF">2021-10-11T12:08:36Z</dcterms:created>
  <dcterms:modified xsi:type="dcterms:W3CDTF">2021-10-11T12:08:36Z</dcterms:modified>
</cp:coreProperties>
</file>