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serf    </w:t>
      </w:r>
      <w:r>
        <w:t xml:space="preserve">   siants    </w:t>
      </w:r>
      <w:r>
        <w:t xml:space="preserve">   pope    </w:t>
      </w:r>
      <w:r>
        <w:t xml:space="preserve">   peasant    </w:t>
      </w:r>
      <w:r>
        <w:t xml:space="preserve">   moat    </w:t>
      </w:r>
      <w:r>
        <w:t xml:space="preserve">   medieval    </w:t>
      </w:r>
      <w:r>
        <w:t xml:space="preserve">   lord    </w:t>
      </w:r>
      <w:r>
        <w:t xml:space="preserve">   knight    </w:t>
      </w:r>
      <w:r>
        <w:t xml:space="preserve">   jousting    </w:t>
      </w:r>
      <w:r>
        <w:t xml:space="preserve">   gothic    </w:t>
      </w:r>
      <w:r>
        <w:t xml:space="preserve">   fief    </w:t>
      </w:r>
      <w:r>
        <w:t xml:space="preserve">   excommunication    </w:t>
      </w:r>
      <w:r>
        <w:t xml:space="preserve">   europe    </w:t>
      </w:r>
      <w:r>
        <w:t xml:space="preserve">   dark ages    </w:t>
      </w:r>
      <w:r>
        <w:t xml:space="preserve">   clergy    </w:t>
      </w:r>
      <w:r>
        <w:t xml:space="preserve">   chivalry    </w:t>
      </w:r>
      <w:r>
        <w:t xml:space="preserve">   castle    </w:t>
      </w:r>
      <w:r>
        <w:t xml:space="preserve">   archbishops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Word Search</dc:title>
  <dcterms:created xsi:type="dcterms:W3CDTF">2021-10-11T12:08:51Z</dcterms:created>
  <dcterms:modified xsi:type="dcterms:W3CDTF">2021-10-11T12:08:51Z</dcterms:modified>
</cp:coreProperties>
</file>