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most powerful institution?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 peasants earn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 black death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animals where used in warfair?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sport was compulsory?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young night in training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main religion in medieval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most powerful person in the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black death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at the bottom of the feudal system?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2021-10-11T12:08:33Z</dcterms:created>
  <dcterms:modified xsi:type="dcterms:W3CDTF">2021-10-11T12:08:33Z</dcterms:modified>
</cp:coreProperties>
</file>