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Europe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execution where the criminal would be tied to a chair and thrown into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Punishment that resulted in you getting decapitated.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travels for religious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strongest building with thick walls and a drawbridge.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Holes that hot sand, water and lime could be poured through as a defence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(especially in former times) A person of noble ranks or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extra gatehouse at the front of the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would be sentenced to be set on fire. This punishment was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punishment would result in you being put in a bowl of boiling hot water until you die.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would be tied up by the neck with a rope until they die.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crossword </dc:title>
  <dcterms:created xsi:type="dcterms:W3CDTF">2021-10-11T12:09:22Z</dcterms:created>
  <dcterms:modified xsi:type="dcterms:W3CDTF">2021-10-11T12:09:22Z</dcterms:modified>
</cp:coreProperties>
</file>